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Liquid and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Super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Experiment of Moon Phases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Ice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Earth does the blocking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Groundwater is a type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Humans live here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Night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Volcanic mountain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Plants Sweating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Moisture in the atmosphere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</dc:title>
  <dcterms:created xsi:type="dcterms:W3CDTF">2021-10-11T05:48:57Z</dcterms:created>
  <dcterms:modified xsi:type="dcterms:W3CDTF">2021-10-11T05:48:57Z</dcterms:modified>
</cp:coreProperties>
</file>