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OORT CLOUD- A SPHERICAL SHELL OF COMETARY BODIES BELIEVED TO SURROUND THE SUN FOR BEYOND THE ORBITS OF THE OUTERMOST PLANETS AND FROM WHICH SOME ARE DISLODGED WHEN PERTURBED TO FALL TOWARD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NUCLEAR FUSION- A NUCLEAR REACTION IN WHICH ATOMIC NUCLEI OF LOW ATOMIC NUMBER FUSE TO FORM A HEAVIER NUCLEUS WITH RELEASE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SPINNING PLANETARY DISC- A ROTATING DISC OF DENSE GAS AND DUST SURROUNDING A NEWLY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COLLISIONS- AN INSTANCE OF ONE MOVING OBJECT OR PERSON STRIKING VIOLENTLY AGAINST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NEBULAR THEORY- THE THEORY THAT THE SOLAR AND STELLAR SYSTEMS WERE DEVELOPED FROM A PRIMEUAL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GALAXY- A SYSTEM OF MILLIONS AND BILLIONS STARS TOGETHER WITH GAS AND DUST HELD TOGETHER BY GRAVITAIONAL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PROTO PLANET- A LARGE BODY OF MATTER IN ORBIT AROUND THE SUN OR A STAR AND THOUGHT TO BE DEVELOPING INTO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ASTEROID BELT- A CIRCUMSTELLAR DISC IN THE SOLAR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Nebula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GRAVITY- THE FORCE THAT ATTRACTS A BODY TOWARD THE CENTER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PROTO STAR- A CONTRACTING MASS OF GAS THAT REPRESENTS, AN EARLY STAGE IN THE FORMATION OF A STAR, BEFORE NUCLEOSYNTHESIS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MOON- THE NATURAL SATELLITE OF THE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</dc:title>
  <dcterms:created xsi:type="dcterms:W3CDTF">2021-10-11T05:49:08Z</dcterms:created>
  <dcterms:modified xsi:type="dcterms:W3CDTF">2021-10-11T05:49:08Z</dcterms:modified>
</cp:coreProperties>
</file>