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actively deforming region where many tectonic plates of the lithosphere move toward one another and collide.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plates are moving away from each other and new crust is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Responsibility for an accident or misfortune.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resource which is replaced naturally and can be used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gradual movement of the continents across the earth's surface through 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 magma from inside the Earth flows out extrudes onto the surface as lava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Magma forced into cavities or cracks of other rocks and crystallized but not reaching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areas of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fault whose relative motion is predominantly horizontal in either sinistral or dextral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various weathering process that cause physical disintegration of exposed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various weathering processes cause exposed rock to undergo chemical decomposition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Normal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hanging wall has moved downward relative to the footwall.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fuel such as coal or gas, formed in the geological past from the remains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are created,changed from one form to another, destroyed, and then formed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is the Mid-Atlantic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lithospheric plates that move slowly over the underlying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nature and behavior of matter and forces at the sub-atomic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linear feature that exists between two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outer silicate solid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various mechanical and chemical processes that cause exposed rock to decompose.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wall  moved upward relative to the footwall.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hypothetical landmass that existed when all continents were joined.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2021-10-11T05:47:45Z</dcterms:created>
  <dcterms:modified xsi:type="dcterms:W3CDTF">2021-10-11T05:47:45Z</dcterms:modified>
</cp:coreProperties>
</file>