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Epicenter    </w:t>
      </w:r>
      <w:r>
        <w:t xml:space="preserve">   Seismic Waves    </w:t>
      </w:r>
      <w:r>
        <w:t xml:space="preserve">   Earthquake    </w:t>
      </w:r>
      <w:r>
        <w:t xml:space="preserve">   Subduction Zone    </w:t>
      </w:r>
      <w:r>
        <w:t xml:space="preserve">   Mountain Building    </w:t>
      </w:r>
      <w:r>
        <w:t xml:space="preserve">   Folding    </w:t>
      </w:r>
      <w:r>
        <w:t xml:space="preserve">   Reverse Fault    </w:t>
      </w:r>
      <w:r>
        <w:t xml:space="preserve">   Normal Fault    </w:t>
      </w:r>
      <w:r>
        <w:t xml:space="preserve">   Fault    </w:t>
      </w:r>
      <w:r>
        <w:t xml:space="preserve">   Mid-Ocean Ridge    </w:t>
      </w:r>
      <w:r>
        <w:t xml:space="preserve">   Sea Floor Spreading    </w:t>
      </w:r>
      <w:r>
        <w:t xml:space="preserve">   Continental Draft    </w:t>
      </w:r>
      <w:r>
        <w:t xml:space="preserve">   Transform Boundary    </w:t>
      </w:r>
      <w:r>
        <w:t xml:space="preserve">   Divergent Boundary    </w:t>
      </w:r>
      <w:r>
        <w:t xml:space="preserve">   Convergent Boundary    </w:t>
      </w:r>
      <w:r>
        <w:t xml:space="preserve">   Plate Boundaries    </w:t>
      </w:r>
      <w:r>
        <w:t xml:space="preserve">   Layers Of The Earth    </w:t>
      </w:r>
      <w:r>
        <w:t xml:space="preserve">   Plate Tectonics    </w:t>
      </w:r>
      <w:r>
        <w:t xml:space="preserve">   Superposition    </w:t>
      </w:r>
      <w:r>
        <w:t xml:space="preserve">   Fossil Fuels    </w:t>
      </w:r>
      <w:r>
        <w:t xml:space="preserve">   Nonrenewable Resources    </w:t>
      </w:r>
      <w:r>
        <w:t xml:space="preserve">   Renewable Resources    </w:t>
      </w:r>
      <w:r>
        <w:t xml:space="preserve">   Extrusive Rock    </w:t>
      </w:r>
      <w:r>
        <w:t xml:space="preserve">   Intrusive Rock    </w:t>
      </w:r>
      <w:r>
        <w:t xml:space="preserve">   Rock Cycle    </w:t>
      </w:r>
      <w:r>
        <w:t xml:space="preserve">   Pangea    </w:t>
      </w:r>
      <w:r>
        <w:t xml:space="preserve">   Chemical Weathering    </w:t>
      </w:r>
      <w:r>
        <w:t xml:space="preserve">   Mechanical Weathering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2021-10-11T05:47:58Z</dcterms:created>
  <dcterms:modified xsi:type="dcterms:W3CDTF">2021-10-11T05:47:58Z</dcterms:modified>
</cp:coreProperties>
</file>