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plates are pulled apart at the mid-ocean ridges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plate sinks below another plate during a collision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on earth's surface directly above the focus of an earthquake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extremely hot material from inside earths erupts at the surface.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 beneath Earth's crust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depression in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separating of continents by drifting across 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below  ground where an earthquake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crust that forms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layer of 'plastic' semi-solid rock in the lower mantle on which earth's tectonic plates move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new crust forming at the ocean ridges  &amp; spreading outwards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channel in the floor where crust is sinking downwards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 boundary where new crust is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molten rock below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patterns of magnetism trapped in rocks on each side of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chain of island formed at the edge of colliding tectonic plates where plate subducts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zone where earths crust &amp; mantle are being pulled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shaking, wave-like movement of the ground from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crust &amp; the upper mantle  together.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2021-10-11T05:49:19Z</dcterms:created>
  <dcterms:modified xsi:type="dcterms:W3CDTF">2021-10-11T05:49:19Z</dcterms:modified>
</cp:coreProperties>
</file>