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core    </w:t>
      </w:r>
      <w:r>
        <w:t xml:space="preserve">   crust    </w:t>
      </w:r>
      <w:r>
        <w:t xml:space="preserve">   earthquake    </w:t>
      </w:r>
      <w:r>
        <w:t xml:space="preserve">   epicentre    </w:t>
      </w:r>
      <w:r>
        <w:t xml:space="preserve">   hotspot    </w:t>
      </w:r>
      <w:r>
        <w:t xml:space="preserve">   island arc    </w:t>
      </w:r>
      <w:r>
        <w:t xml:space="preserve">   lava    </w:t>
      </w:r>
      <w:r>
        <w:t xml:space="preserve">   lithosphere    </w:t>
      </w:r>
      <w:r>
        <w:t xml:space="preserve">   magma    </w:t>
      </w:r>
      <w:r>
        <w:t xml:space="preserve">   mantle    </w:t>
      </w:r>
      <w:r>
        <w:t xml:space="preserve">   rift    </w:t>
      </w:r>
      <w:r>
        <w:t xml:space="preserve">   seismic wave    </w:t>
      </w:r>
      <w:r>
        <w:t xml:space="preserve">   slab pull    </w:t>
      </w:r>
      <w:r>
        <w:t xml:space="preserve">   subduction    </w:t>
      </w:r>
      <w:r>
        <w:t xml:space="preserve">   surface wave    </w:t>
      </w:r>
      <w:r>
        <w:t xml:space="preserve">   tectonic plates    </w:t>
      </w:r>
      <w:r>
        <w:t xml:space="preserve">   transform boundary    </w:t>
      </w:r>
      <w:r>
        <w:t xml:space="preserve">   trench    </w:t>
      </w:r>
      <w:r>
        <w:t xml:space="preserve">   tsunami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2021-10-11T05:48:39Z</dcterms:created>
  <dcterms:modified xsi:type="dcterms:W3CDTF">2021-10-11T05:48:39Z</dcterms:modified>
</cp:coreProperties>
</file>