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  that we live 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earthquake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 boundary where new crust is formed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magnetic  striping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center of earth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lava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rock that has erupted onto earths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trench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of 'plastic' semi solid rock in the lower mantle on which earth's tectonic pates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destructive boundary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plate boundary where lithosphere is destroyed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seismic wave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chain of island formed at the edge of colliding tectonic plates where one plate subducts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plate sinks below another plate during a collisions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slab pull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 formed by crust crumpling upwards as plates collide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rift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rapid movement of the ground usually up and down in a wave motion due to the movements of tectonic plates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mantle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beneath earth's crust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epicenter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depression in the ocean floor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tsunami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zone where earths crust and mantle are being pulled apart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subduction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shaking, wave-like movement of the ground in a earthquake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on earths surface directly above the focus of an earthquake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seafloor spreading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new crust is forming at the ocean ridges and spreading outwards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continental boundary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plates are pulled apart at the mid-ocean ridges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asthenosphere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huge wave in the ocean caused by an earthquake occurring on the sea floor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island arc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section of earths crust that moves about on the earths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tectonic plates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patterns of magnetism trapped in the rocks on each side of plate boundaries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fold mountain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</dc:title>
  <dcterms:created xsi:type="dcterms:W3CDTF">2021-10-11T05:48:41Z</dcterms:created>
  <dcterms:modified xsi:type="dcterms:W3CDTF">2021-10-11T05:48:41Z</dcterms:modified>
</cp:coreProperties>
</file>