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wind is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that cannot be replaced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binding together of particles/sediments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energy used to replace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pressing together of sediments, minerals, dead plant and animal matter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produced by the internal heat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energy produced using the power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formed when layers of sediments are compacted &amp; cemented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natural resources wisely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that nature replaces as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 made from living of recently living organisms</w:t>
            </w:r>
          </w:p>
        </w:tc>
      </w:tr>
    </w:tbl>
    <w:p>
      <w:pPr>
        <w:pStyle w:val="WordBankLarge"/>
      </w:pPr>
      <w:r>
        <w:t xml:space="preserve">   alternative energy    </w:t>
      </w:r>
      <w:r>
        <w:t xml:space="preserve">   biofuel    </w:t>
      </w:r>
      <w:r>
        <w:t xml:space="preserve">   cementation    </w:t>
      </w:r>
      <w:r>
        <w:t xml:space="preserve">   conserve    </w:t>
      </w:r>
      <w:r>
        <w:t xml:space="preserve">   renewable resources    </w:t>
      </w:r>
      <w:r>
        <w:t xml:space="preserve">   hydroelectric    </w:t>
      </w:r>
      <w:r>
        <w:t xml:space="preserve">   nonrenewable resources    </w:t>
      </w:r>
      <w:r>
        <w:t xml:space="preserve">   sedimentary rock    </w:t>
      </w:r>
      <w:r>
        <w:t xml:space="preserve">   wind energy    </w:t>
      </w:r>
      <w:r>
        <w:t xml:space="preserve">   compaction    </w:t>
      </w:r>
      <w:r>
        <w:t xml:space="preserve">   geothermal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2021-10-11T05:48:43Z</dcterms:created>
  <dcterms:modified xsi:type="dcterms:W3CDTF">2021-10-11T05:48:43Z</dcterms:modified>
</cp:coreProperties>
</file>