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of erosion causes a delta?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shaking of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lowland between hills or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water carries rocks and __________ downstream.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causes earth to change quickly and occurs when rivers overflow?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Earth's center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breaking down of rock into smaller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part of a tree can cause weathering?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melted rock that has cooled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landform made by a river with steep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weathering occurs 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forms in cracks of rocks and helps cause weathering?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melted rock underground?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force causes a glacier to move downhill?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Weathering and ____________ cause changes to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outer layer of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happen after a flood?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feature on Earth's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landform is higher than the land around it and flat on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large sheet of moving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landform is steep and jagged?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moving away of weathered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layer if the Earth is soft, hot rock?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Sciene</dc:title>
  <dcterms:created xsi:type="dcterms:W3CDTF">2021-10-11T05:49:13Z</dcterms:created>
  <dcterms:modified xsi:type="dcterms:W3CDTF">2021-10-11T05:49:13Z</dcterms:modified>
</cp:coreProperties>
</file>