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studies weather patterns, clouds, and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studies earthquakes, seismic waves, and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studies the atmosphere to understand climate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studies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studies areas affected by our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everything outside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studies the composition and structure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classifies and identifies layers of rock (strata)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studies surface and underground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volcanoes and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inland waters (lakes, rivers, streams)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studies solid, rocky parts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technology to solve problems</w:t>
            </w:r>
          </w:p>
        </w:tc>
      </w:tr>
    </w:tbl>
    <w:p>
      <w:pPr>
        <w:pStyle w:val="WordBankMedium"/>
      </w:pPr>
      <w:r>
        <w:t xml:space="preserve">   geologist    </w:t>
      </w:r>
      <w:r>
        <w:t xml:space="preserve">   engineer    </w:t>
      </w:r>
      <w:r>
        <w:t xml:space="preserve">   climatologist    </w:t>
      </w:r>
      <w:r>
        <w:t xml:space="preserve">   petrologist    </w:t>
      </w:r>
      <w:r>
        <w:t xml:space="preserve">   mineralogist    </w:t>
      </w:r>
      <w:r>
        <w:t xml:space="preserve">   paleontologist    </w:t>
      </w:r>
      <w:r>
        <w:t xml:space="preserve">   seismologist    </w:t>
      </w:r>
      <w:r>
        <w:t xml:space="preserve">   stratigrapher    </w:t>
      </w:r>
      <w:r>
        <w:t xml:space="preserve">   hydrologist    </w:t>
      </w:r>
      <w:r>
        <w:t xml:space="preserve">   meteorologist    </w:t>
      </w:r>
      <w:r>
        <w:t xml:space="preserve">   astronomer    </w:t>
      </w:r>
      <w:r>
        <w:t xml:space="preserve">   marine geologist    </w:t>
      </w:r>
      <w:r>
        <w:t xml:space="preserve">   volcanologist    </w:t>
      </w:r>
      <w:r>
        <w:t xml:space="preserve">   limnologist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Scientists</dc:title>
  <dcterms:created xsi:type="dcterms:W3CDTF">2021-10-11T05:49:26Z</dcterms:created>
  <dcterms:modified xsi:type="dcterms:W3CDTF">2021-10-11T05:49:26Z</dcterms:modified>
</cp:coreProperties>
</file>