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Skylanders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After Shock    </w:t>
      </w:r>
      <w:r>
        <w:t xml:space="preserve">   Barbella    </w:t>
      </w:r>
      <w:r>
        <w:t xml:space="preserve">   Bash    </w:t>
      </w:r>
      <w:r>
        <w:t xml:space="preserve">   Chomp Chest    </w:t>
      </w:r>
      <w:r>
        <w:t xml:space="preserve">   Crusher    </w:t>
      </w:r>
      <w:r>
        <w:t xml:space="preserve">   Crystal Monster    </w:t>
      </w:r>
      <w:r>
        <w:t xml:space="preserve">   Diamole    </w:t>
      </w:r>
      <w:r>
        <w:t xml:space="preserve">   Diamond Driller Diamole    </w:t>
      </w:r>
      <w:r>
        <w:t xml:space="preserve">   Dino-Rang    </w:t>
      </w:r>
      <w:r>
        <w:t xml:space="preserve">   Doom Stone    </w:t>
      </w:r>
      <w:r>
        <w:t xml:space="preserve">   Excavation    </w:t>
      </w:r>
      <w:r>
        <w:t xml:space="preserve">   Fist Bump    </w:t>
      </w:r>
      <w:r>
        <w:t xml:space="preserve">   Flashwing    </w:t>
      </w:r>
      <w:r>
        <w:t xml:space="preserve">   Golden Queen    </w:t>
      </w:r>
      <w:r>
        <w:t xml:space="preserve">   Grave Clobber    </w:t>
      </w:r>
      <w:r>
        <w:t xml:space="preserve">   Head Rush    </w:t>
      </w:r>
      <w:r>
        <w:t xml:space="preserve">   Paleosaurus    </w:t>
      </w:r>
      <w:r>
        <w:t xml:space="preserve">   Prism Break    </w:t>
      </w:r>
      <w:r>
        <w:t xml:space="preserve">   Rocky Roll    </w:t>
      </w:r>
      <w:r>
        <w:t xml:space="preserve">   Rubble Rouser    </w:t>
      </w:r>
      <w:r>
        <w:t xml:space="preserve">   Scorp    </w:t>
      </w:r>
      <w:r>
        <w:t xml:space="preserve">   Slobber Tooth    </w:t>
      </w:r>
      <w:r>
        <w:t xml:space="preserve">   Smash Hit    </w:t>
      </w:r>
      <w:r>
        <w:t xml:space="preserve">   Smasher    </w:t>
      </w:r>
      <w:r>
        <w:t xml:space="preserve">   Terrafin    </w:t>
      </w:r>
      <w:r>
        <w:t xml:space="preserve">   Tri-Tip    </w:t>
      </w:r>
      <w:r>
        <w:t xml:space="preserve">   Tussle Sprout    </w:t>
      </w:r>
      <w:r>
        <w:t xml:space="preserve">   Wallop    </w:t>
      </w:r>
      <w:r>
        <w:t xml:space="preserve">   Xock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Skylanders</dc:title>
  <dcterms:created xsi:type="dcterms:W3CDTF">2021-10-11T05:49:59Z</dcterms:created>
  <dcterms:modified xsi:type="dcterms:W3CDTF">2021-10-11T05:49:59Z</dcterms:modified>
</cp:coreProperties>
</file>