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shadow    </w:t>
      </w:r>
      <w:r>
        <w:t xml:space="preserve">   orbit    </w:t>
      </w:r>
      <w:r>
        <w:t xml:space="preserve">   axis    </w:t>
      </w:r>
      <w:r>
        <w:t xml:space="preserve">   ecosystem    </w:t>
      </w:r>
      <w:r>
        <w:t xml:space="preserve">   atmosphere    </w:t>
      </w:r>
      <w:r>
        <w:t xml:space="preserve">   hydrosphere    </w:t>
      </w:r>
      <w:r>
        <w:t xml:space="preserve">   biosphere    </w:t>
      </w:r>
      <w:r>
        <w:t xml:space="preserve">   geosphere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</dc:title>
  <dcterms:created xsi:type="dcterms:W3CDTF">2021-10-11T05:48:03Z</dcterms:created>
  <dcterms:modified xsi:type="dcterms:W3CDTF">2021-10-11T05:48:03Z</dcterms:modified>
</cp:coreProperties>
</file>