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&amp;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mars    </w:t>
      </w:r>
      <w:r>
        <w:t xml:space="preserve">   milky way    </w:t>
      </w:r>
      <w:r>
        <w:t xml:space="preserve">   galaxy    </w:t>
      </w:r>
      <w:r>
        <w:t xml:space="preserve">   Gravity    </w:t>
      </w:r>
      <w:r>
        <w:t xml:space="preserve">   Astronaut    </w:t>
      </w:r>
      <w:r>
        <w:t xml:space="preserve">   Comet    </w:t>
      </w:r>
      <w:r>
        <w:t xml:space="preserve">   Asteroid    </w:t>
      </w:r>
      <w:r>
        <w:t xml:space="preserve">   Space    </w:t>
      </w:r>
      <w:r>
        <w:t xml:space="preserve">   Earth    </w:t>
      </w:r>
      <w:r>
        <w:t xml:space="preserve">   Moon    </w:t>
      </w:r>
      <w:r>
        <w:t xml:space="preserve">   Astronomy    </w:t>
      </w:r>
      <w:r>
        <w:t xml:space="preserve">   Celestial 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 </dc:title>
  <dcterms:created xsi:type="dcterms:W3CDTF">2021-10-11T05:48:29Z</dcterms:created>
  <dcterms:modified xsi:type="dcterms:W3CDTF">2021-10-11T05:48:29Z</dcterms:modified>
</cp:coreProperties>
</file>