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&amp; 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AstroidBelt    </w:t>
      </w:r>
      <w:r>
        <w:t xml:space="preserve">   Blackhole    </w:t>
      </w:r>
      <w:r>
        <w:t xml:space="preserve">   Ceres    </w:t>
      </w:r>
      <w:r>
        <w:t xml:space="preserve">   DustLanes    </w:t>
      </w:r>
      <w:r>
        <w:t xml:space="preserve">   Earth    </w:t>
      </w:r>
      <w:r>
        <w:t xml:space="preserve">   Elliptical    </w:t>
      </w:r>
      <w:r>
        <w:t xml:space="preserve">   GalaticCenter    </w:t>
      </w:r>
      <w:r>
        <w:t xml:space="preserve">   Galaxy    </w:t>
      </w:r>
      <w:r>
        <w:t xml:space="preserve">   Hertzsprung    </w:t>
      </w:r>
      <w:r>
        <w:t xml:space="preserve">   Irregular    </w:t>
      </w:r>
      <w:r>
        <w:t xml:space="preserve">   Jupiter    </w:t>
      </w:r>
      <w:r>
        <w:t xml:space="preserve">   LightYear    </w:t>
      </w:r>
      <w:r>
        <w:t xml:space="preserve">   Luminosity    </w:t>
      </w:r>
      <w:r>
        <w:t xml:space="preserve">   MainSequence    </w:t>
      </w:r>
      <w:r>
        <w:t xml:space="preserve">   Mars    </w:t>
      </w:r>
      <w:r>
        <w:t xml:space="preserve">   Mercury    </w:t>
      </w:r>
      <w:r>
        <w:t xml:space="preserve">   MilkyWayGalaxy    </w:t>
      </w:r>
      <w:r>
        <w:t xml:space="preserve">   Nebula    </w:t>
      </w:r>
      <w:r>
        <w:t xml:space="preserve">   Neptune    </w:t>
      </w:r>
      <w:r>
        <w:t xml:space="preserve">   Saturn    </w:t>
      </w:r>
      <w:r>
        <w:t xml:space="preserve">   ScaleModel    </w:t>
      </w:r>
      <w:r>
        <w:t xml:space="preserve">   SolarMass    </w:t>
      </w:r>
      <w:r>
        <w:t xml:space="preserve">   SpeedofLight    </w:t>
      </w:r>
      <w:r>
        <w:t xml:space="preserve">   SpiralArms    </w:t>
      </w:r>
      <w:r>
        <w:t xml:space="preserve">   Star    </w:t>
      </w:r>
      <w:r>
        <w:t xml:space="preserve">   Sun    </w:t>
      </w:r>
      <w:r>
        <w:t xml:space="preserve">   Supernova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 </dc:title>
  <dcterms:created xsi:type="dcterms:W3CDTF">2021-10-11T05:47:04Z</dcterms:created>
  <dcterms:modified xsi:type="dcterms:W3CDTF">2021-10-11T05:47:04Z</dcterms:modified>
</cp:coreProperties>
</file>