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&amp;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among the most common types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where the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angular distance of a place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 continent that split to form the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Fault in which the foot wall is above the hanging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Formation of new areas of oceanic crust, which occurs through the spilling of magma at midocean ridges and its outward movement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active ridge system positioned in the middle of an ocean basin and showing the site where magma comes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structure of the earth's crust and interaction of lithospheric plates that move slowly over the underlying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Rocks that have changed from one type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type that is formed from magma &amp;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 characterized by large scale detail and usually using contour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type that makes up 75% of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Fault in which the hanging wall appears higher than the foot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glow, especially that of a partly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on a map joining points of equal height above or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occurring, inorganic, solid, crystal structure, definite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 part of the earth's crust that underlies the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angular distance of a place West or east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Sideways &amp; downward movement of one plate below the other</w:t>
            </w:r>
          </w:p>
        </w:tc>
      </w:tr>
    </w:tbl>
    <w:p>
      <w:pPr>
        <w:pStyle w:val="WordBankLarge"/>
      </w:pPr>
      <w:r>
        <w:t xml:space="preserve">   Mineral    </w:t>
      </w:r>
      <w:r>
        <w:t xml:space="preserve">   Igneous    </w:t>
      </w:r>
      <w:r>
        <w:t xml:space="preserve">   Sedimentary     </w:t>
      </w:r>
      <w:r>
        <w:t xml:space="preserve">   Metamorphic     </w:t>
      </w:r>
      <w:r>
        <w:t xml:space="preserve">   Pangea    </w:t>
      </w:r>
      <w:r>
        <w:t xml:space="preserve">   Reverse    </w:t>
      </w:r>
      <w:r>
        <w:t xml:space="preserve">   Normal    </w:t>
      </w:r>
      <w:r>
        <w:t xml:space="preserve">   Latitude    </w:t>
      </w:r>
      <w:r>
        <w:t xml:space="preserve">   Longitude    </w:t>
      </w:r>
      <w:r>
        <w:t xml:space="preserve">   Composite    </w:t>
      </w:r>
      <w:r>
        <w:t xml:space="preserve">   Contour lines    </w:t>
      </w:r>
      <w:r>
        <w:t xml:space="preserve">   Epicenter    </w:t>
      </w:r>
      <w:r>
        <w:t xml:space="preserve">   Focus    </w:t>
      </w:r>
      <w:r>
        <w:t xml:space="preserve">   Luster    </w:t>
      </w:r>
      <w:r>
        <w:t xml:space="preserve">   Mid ocean ridge    </w:t>
      </w:r>
      <w:r>
        <w:t xml:space="preserve">   Oceanic crust    </w:t>
      </w:r>
      <w:r>
        <w:t xml:space="preserve">   Plate tectonics    </w:t>
      </w:r>
      <w:r>
        <w:t xml:space="preserve">   Sea floor spreading    </w:t>
      </w:r>
      <w:r>
        <w:t xml:space="preserve">   Subduction    </w:t>
      </w:r>
      <w:r>
        <w:t xml:space="preserve">   Topographic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&amp; Space</dc:title>
  <dcterms:created xsi:type="dcterms:W3CDTF">2021-10-11T05:47:20Z</dcterms:created>
  <dcterms:modified xsi:type="dcterms:W3CDTF">2021-10-11T05:47:20Z</dcterms:modified>
</cp:coreProperties>
</file>