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Earth &amp; Space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the Milky Way galaxy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round objects that revolve around a star; there are 8 in our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spin on an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lunar phase where the moon is 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tide that occurs when sun and moon are at a 90 degree angle; weak tides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diagram that organizes stars; measures luminosity and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lunar phase where moon receives the most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massive body in space that creates its own light through nuclear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tide that occurs when sun, moon, and earth are aligned; strong tides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orbit around another object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group of billions of stars in the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cloud of gas and dust in space where stars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of ice and dust and revolves around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 &amp; Space Crossword</dc:title>
  <dcterms:created xsi:type="dcterms:W3CDTF">2021-10-11T05:47:34Z</dcterms:created>
  <dcterms:modified xsi:type="dcterms:W3CDTF">2021-10-11T05:47:34Z</dcterms:modified>
</cp:coreProperties>
</file>