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&amp; Space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glacier-carved valley that has filled with seawater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process occurs when oxygen from the atmosphere reacts with minerals like calcium, magnesium,and iron to form new compounds?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piles of debris left behind when a glacier melts?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material carried by a stream?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stripping away of thin area of topsoil from the surface of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narrow, curved rock formation forms when a sea cave is continually eroded?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low hill formed when a glacier overruns a moraine?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triangular sediment deposit formed on a plain by a temporary mountain stream?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weathering involves the breaking or peeling away of rock into layers?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weathering occurs when a plant’s roots slowly thicken is a rock,causing the rock to crack?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dune is arch shaped, with the open end of the arch pointing to the windward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large, deep grooves and scratches in rock, produced by glaciers?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natural acid, found in rainwater and groundwater, proomit s chemical weathering of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feature consists of a relatively large stream and any smaller stern day that flow into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a dune forms, which side usually has a gentle slope that progresses up to the crest?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natural ridge formed along the edge of a river’s channel?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&amp; Space Science </dc:title>
  <dcterms:created xsi:type="dcterms:W3CDTF">2021-10-11T05:48:23Z</dcterms:created>
  <dcterms:modified xsi:type="dcterms:W3CDTF">2021-10-11T05:48:23Z</dcterms:modified>
</cp:coreProperties>
</file>