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Space and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universe    </w:t>
      </w:r>
      <w:r>
        <w:t xml:space="preserve">   solar    </w:t>
      </w:r>
      <w:r>
        <w:t xml:space="preserve">   orbit    </w:t>
      </w:r>
      <w:r>
        <w:t xml:space="preserve">   planets    </w:t>
      </w:r>
      <w:r>
        <w:t xml:space="preserve">   earth    </w:t>
      </w:r>
      <w:r>
        <w:t xml:space="preserve">   energy    </w:t>
      </w:r>
      <w:r>
        <w:t xml:space="preserve">   brightness    </w:t>
      </w:r>
      <w:r>
        <w:t xml:space="preserve">   gravity    </w:t>
      </w:r>
      <w:r>
        <w:t xml:space="preserve">   force    </w:t>
      </w:r>
      <w:r>
        <w:t xml:space="preserve">   telescope    </w:t>
      </w:r>
      <w:r>
        <w:t xml:space="preserve">   stars    </w:t>
      </w:r>
      <w:r>
        <w:t xml:space="preserve">   Space    </w:t>
      </w:r>
      <w:r>
        <w:t xml:space="preserve">   Heat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Space and Time</dc:title>
  <dcterms:created xsi:type="dcterms:W3CDTF">2021-10-11T05:49:48Z</dcterms:created>
  <dcterms:modified xsi:type="dcterms:W3CDTF">2021-10-11T05:49:48Z</dcterms:modified>
</cp:coreProperties>
</file>