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volcano    </w:t>
      </w:r>
      <w:r>
        <w:t xml:space="preserve">   atmosphere    </w:t>
      </w:r>
      <w:r>
        <w:t xml:space="preserve">   geology    </w:t>
      </w:r>
      <w:r>
        <w:t xml:space="preserve">   continental drift    </w:t>
      </w:r>
      <w:r>
        <w:t xml:space="preserve">   tectonic plate    </w:t>
      </w:r>
      <w:r>
        <w:t xml:space="preserve">   mantle    </w:t>
      </w:r>
      <w:r>
        <w:t xml:space="preserve">   core    </w:t>
      </w:r>
      <w:r>
        <w:t xml:space="preserve">   Earth    </w:t>
      </w:r>
      <w:r>
        <w:t xml:space="preserve">   hydrosphere    </w:t>
      </w:r>
      <w:r>
        <w:t xml:space="preserve">   lithosphere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Structure</dc:title>
  <dcterms:created xsi:type="dcterms:W3CDTF">2021-10-11T05:49:35Z</dcterms:created>
  <dcterms:modified xsi:type="dcterms:W3CDTF">2021-10-11T05:49:35Z</dcterms:modified>
</cp:coreProperties>
</file>