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Structure &amp; Tectonic Plates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why tectonic plates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of continental convergent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Supercontinent that existed 225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a deep sea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Shaking and vibration at the surface of the earth resulting from underground movement along a fault plane of from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Plates are colliding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Molten, liquid rock material found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that creates new sea floor as plates move away from each other at the mid-ocean ridges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up with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Oceanic and continental crust are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earth is divided into pieces or plates that move as a result of convection in the asthenosphere.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layers does the earth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sphere of solid iron and nickel at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are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are sliding past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Wegener not have to make people believe 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Magma that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where magma from deep within the mantle melts through the crust above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Structure &amp; Tectonic Plates </dc:title>
  <dcterms:created xsi:type="dcterms:W3CDTF">2021-10-11T05:48:40Z</dcterms:created>
  <dcterms:modified xsi:type="dcterms:W3CDTF">2021-10-11T05:48:40Z</dcterms:modified>
</cp:coreProperties>
</file>