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Structures and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rocks can be made up of fossils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 is the thing that causes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is the thing we walk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who made the first theory that the continents drifted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rock is made of cooling lava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when 2 pieces of the Earth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formation of how rocks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_____ holds the lithosphere and athenosphere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rock is made out of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Core is the liquid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Structures and Processes</dc:title>
  <dcterms:created xsi:type="dcterms:W3CDTF">2021-10-11T05:49:39Z</dcterms:created>
  <dcterms:modified xsi:type="dcterms:W3CDTF">2021-10-11T05:49:39Z</dcterms:modified>
</cp:coreProperties>
</file>