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Earth, Sun,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equinox    </w:t>
      </w:r>
      <w:r>
        <w:t xml:space="preserve">   solstice    </w:t>
      </w:r>
      <w:r>
        <w:t xml:space="preserve">   solar    </w:t>
      </w:r>
      <w:r>
        <w:t xml:space="preserve">   atmosphere    </w:t>
      </w:r>
      <w:r>
        <w:t xml:space="preserve">   moon    </w:t>
      </w:r>
      <w:r>
        <w:t xml:space="preserve">   sun    </w:t>
      </w:r>
      <w:r>
        <w:t xml:space="preserve">   earth    </w:t>
      </w:r>
      <w:r>
        <w:t xml:space="preserve">   revolves    </w:t>
      </w:r>
      <w:r>
        <w:t xml:space="preserve">   planet    </w:t>
      </w:r>
      <w:r>
        <w:t xml:space="preserve">   satellite    </w:t>
      </w:r>
      <w:r>
        <w:t xml:space="preserve">   orbit    </w:t>
      </w:r>
      <w:r>
        <w:t xml:space="preserve">   star    </w:t>
      </w:r>
      <w:r>
        <w:t xml:space="preserve">   night    </w:t>
      </w:r>
      <w:r>
        <w:t xml:space="preserve">   day    </w:t>
      </w:r>
      <w:r>
        <w:t xml:space="preserve">   gravity    </w:t>
      </w:r>
      <w:r>
        <w:t xml:space="preserve">   seasons    </w:t>
      </w:r>
      <w:r>
        <w:t xml:space="preserve">   rotates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Sun, Moon</dc:title>
  <dcterms:created xsi:type="dcterms:W3CDTF">2021-10-11T05:48:59Z</dcterms:created>
  <dcterms:modified xsi:type="dcterms:W3CDTF">2021-10-11T05:48:59Z</dcterms:modified>
</cp:coreProperties>
</file>