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Earth, Sun, Moon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theory that the Earth is at the center of the universe.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man who first developed a model of the Solar System. (Last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winter is cooler because we are ____ from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imaginary line that the Earth rotates around.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reasons we have seasons is because of the Earth is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month that Mr. Copernicus died.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largest object in the Solar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summer is warmer because we are ___ to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distance from the ___ to the sun is 92.96 million miles.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March 20, 2019 is the Spring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Mr. Copernicus's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Daytime occurs when the side of the Earth is _____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distance from the Earth to the ______ is 238,900 miles.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repeating path of an object around another object.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month that Mr. Copernicus was born.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 occurs when the side of the Earth is facing the opposite direction of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theory that the sun is at the center of the universe.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sun's diameter is about 100 times ____ than the Earth's.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takes about 365 ____ for the Earth to orbit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takes about one ____ for the moon to orbit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planets move in a nearly ____ orbit around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earth is constantly spinning or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complete trip along an orbit.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sun's volume is over 1 ___ times greater than the volume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Mr. Copernicus's favorite subject.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Earth, Sun, Moon System</dc:title>
  <dcterms:created xsi:type="dcterms:W3CDTF">2021-10-11T05:49:39Z</dcterms:created>
  <dcterms:modified xsi:type="dcterms:W3CDTF">2021-10-11T05:49:39Z</dcterms:modified>
</cp:coreProperties>
</file>