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Earth, Sun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moon is growing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sun reaches its highest or lowest point in the sky at noon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tide just after the first or third quarters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the attitude of any portion of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of the moon when its in conjunction with the sun and invisible to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tide just after a new or full moon, when there is the greatest distance between high and low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eclipse in which the moon appears darkened as it passes into the earth's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eclipse in which the sun is obscured by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rise and fall of levels of the water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curved path of a celestial object around a star, planet or moon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 and Moon</dc:title>
  <dcterms:created xsi:type="dcterms:W3CDTF">2021-10-11T05:49:33Z</dcterms:created>
  <dcterms:modified xsi:type="dcterms:W3CDTF">2021-10-11T05:49:33Z</dcterms:modified>
</cp:coreProperties>
</file>