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Sun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crescent    </w:t>
      </w:r>
      <w:r>
        <w:t xml:space="preserve">   Earth    </w:t>
      </w:r>
      <w:r>
        <w:t xml:space="preserve">   Eclipses    </w:t>
      </w:r>
      <w:r>
        <w:t xml:space="preserve">   Equinox    </w:t>
      </w:r>
      <w:r>
        <w:t xml:space="preserve">   full moon    </w:t>
      </w:r>
      <w:r>
        <w:t xml:space="preserve">   Gravitational attraction    </w:t>
      </w:r>
      <w:r>
        <w:t xml:space="preserve">   lunar    </w:t>
      </w:r>
      <w:r>
        <w:t xml:space="preserve">   Moon    </w:t>
      </w:r>
      <w:r>
        <w:t xml:space="preserve">   Moon phases    </w:t>
      </w:r>
      <w:r>
        <w:t xml:space="preserve">   neap    </w:t>
      </w:r>
      <w:r>
        <w:t xml:space="preserve">   new moon    </w:t>
      </w:r>
      <w:r>
        <w:t xml:space="preserve">   quarter    </w:t>
      </w:r>
      <w:r>
        <w:t xml:space="preserve">   Seasons    </w:t>
      </w:r>
      <w:r>
        <w:t xml:space="preserve">   solar    </w:t>
      </w:r>
      <w:r>
        <w:t xml:space="preserve">   Solstice    </w:t>
      </w:r>
      <w:r>
        <w:t xml:space="preserve">   spring    </w:t>
      </w:r>
      <w:r>
        <w:t xml:space="preserve">   Sun    </w:t>
      </w:r>
      <w:r>
        <w:t xml:space="preserve">   Tides    </w:t>
      </w:r>
      <w:r>
        <w:t xml:space="preserve">   Tilt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 and Moon</dc:title>
  <dcterms:created xsi:type="dcterms:W3CDTF">2021-10-11T05:49:35Z</dcterms:created>
  <dcterms:modified xsi:type="dcterms:W3CDTF">2021-10-11T05:49:35Z</dcterms:modified>
</cp:coreProperties>
</file>