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Earth, Sun, and Moon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bright or shining, especially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planet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curve on a plane that surrounds two focal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luminous sphere of plasma held together by its own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angle between an object's rotational axis and its orbital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Earth's only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third planet from the sun, 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rocky or metallic body travelling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Moon passes directly behind the Earth into its umbra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 Moon passes between the Sun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fifth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have a progressively larger part of its visible surface illuminated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gravitationally bound system comprising the Sun and the objects that orbit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straight-line configuration of three celestial bodies in a gravitational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shape of the illuminated portion of the Moon as seen by an observer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icy small Solar System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progressively smaller part of its visible surface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minor planets, especially those of the inner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time and space and its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eighth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sixth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star at the center of the Solar System and is by far the most important source of energy for life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Sun, and Moon Crossword</dc:title>
  <dcterms:created xsi:type="dcterms:W3CDTF">2021-10-11T05:48:43Z</dcterms:created>
  <dcterms:modified xsi:type="dcterms:W3CDTF">2021-10-11T05:48:43Z</dcterms:modified>
</cp:coreProperties>
</file>