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Sun, and Moon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that uses the images from several telescopes to produce a single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trails of ejecta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dark, relatively smooth plains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 blasted out during the impacts fell back to the moon's surface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farthest point in the moon's orbit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heavily cratered regions of the moon that are light in color and mountainous.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percentage of incoming sunlight that the surface of the moon reflects.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earth's axis is perpendicular to the sun's rays and at noon the sun is directly over head ant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moon passes behind earth in relation to the sun, and through earth's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valleylike structures that might be collapsed lava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 is overhead at its farthest distance either north or south of the equator.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types of electromagnetic radiation, arranged according to wavelength and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when objects form space crashed into the lunar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brings visible light to a focus with mirrors.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lenses to bring visible light to a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at which its orbital and rotational periods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 of the earth's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moon passes directly between the sun and the earth and blocks the sum from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loose, ground-up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closest point in the moon's orbit to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Sun, and Moon Vocab crossword</dc:title>
  <dcterms:created xsi:type="dcterms:W3CDTF">2021-10-11T05:49:50Z</dcterms:created>
  <dcterms:modified xsi:type="dcterms:W3CDTF">2021-10-11T05:49:50Z</dcterms:modified>
</cp:coreProperties>
</file>