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Earth, Sun, and Moon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spot or patch appearing from time to time on the sun's surface, appearing dark by contrast with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partially shaded outer region of the shadow cast by an opaque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representing the sun as a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body that revolves around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eclipse in which the moon appears darkened as it passes into the earth's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gradual increase in magnitude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or cause to move into a sloping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colorless, odorless, flammable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period of 365 or 366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force that attracts a body toward the center of the earth, or toward any other physical body having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Each of the twelve named periods into which a year is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fully shaded inner region of a shadow cast by an opaque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eclipse in which the sun is obscured by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gradual decrease in magnitude or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distinct period or stage in a process of change or forming part of something's development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combining two or more things together into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 rise and fall of the tide at or soon after the new or the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representing the earth as a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tide just after the first or third quarters of the moon when there is the least difference between high and low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or date at which the sun crosses the celestial equator, when day and night are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first people to use a telescope to observe objects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period of twenty-four hours as a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that proved that other galaxies existed beyond the Milky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vertical difference between the high tide and the succeeding low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Created the theory that the Earth was at the center of the universe and that the sun and the other planets all revolved around the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Sun, and Moon Vocabulary</dc:title>
  <dcterms:created xsi:type="dcterms:W3CDTF">2021-10-11T05:49:15Z</dcterms:created>
  <dcterms:modified xsi:type="dcterms:W3CDTF">2021-10-11T05:49:15Z</dcterms:modified>
</cp:coreProperties>
</file>