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Earth, Sun, and Moon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orbit of the Earth through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pulls us down to the center of the 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Days and night are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happens every 4 years when you add a day to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365 days to ______________ 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sun reaches the highest or lowest point in the sky at noon marked by the longest and shortest days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moves around the earth one time (a day)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Travels around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large body that orbits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a year marked by weather patterns resulting from Earth's position around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line earth rotates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Stuff in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star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365 days and 1/4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planet with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and Moon project</dc:title>
  <dcterms:created xsi:type="dcterms:W3CDTF">2021-10-11T05:49:01Z</dcterms:created>
  <dcterms:modified xsi:type="dcterms:W3CDTF">2021-10-11T05:49:01Z</dcterms:modified>
</cp:coreProperties>
</file>