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Sun, and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path that an object takes as it revolves around another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the Earth's shadow falls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and Earth have very different _________, while the Moon does not have any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being worn away because of water, wind or glacial ice is called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is made of ________, while the Earth and the Moon are made largely from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Is a physical force that pulls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is the only one that has __________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are dark patches on the Sun's surfaces/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weather in different regions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Spring, summer, fall, and winter. The ____________ are caused by the tilt of the Earth's axis.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and the Moon</dc:title>
  <dcterms:created xsi:type="dcterms:W3CDTF">2021-10-11T05:49:43Z</dcterms:created>
  <dcterms:modified xsi:type="dcterms:W3CDTF">2021-10-11T05:49:43Z</dcterms:modified>
</cp:coreProperties>
</file>