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Sun and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seasons    </w:t>
      </w:r>
      <w:r>
        <w:t xml:space="preserve">   night    </w:t>
      </w:r>
      <w:r>
        <w:t xml:space="preserve">   day    </w:t>
      </w:r>
      <w:r>
        <w:t xml:space="preserve">   winter    </w:t>
      </w:r>
      <w:r>
        <w:t xml:space="preserve">   summer    </w:t>
      </w:r>
      <w:r>
        <w:t xml:space="preserve">   space    </w:t>
      </w:r>
      <w:r>
        <w:t xml:space="preserve">   away    </w:t>
      </w:r>
      <w:r>
        <w:t xml:space="preserve">   sun    </w:t>
      </w:r>
      <w:r>
        <w:t xml:space="preserve">   towards    </w:t>
      </w:r>
      <w:r>
        <w:t xml:space="preserve">   month    </w:t>
      </w:r>
      <w:r>
        <w:t xml:space="preserve">   year    </w:t>
      </w:r>
      <w:r>
        <w:t xml:space="preserve">   orbit    </w:t>
      </w:r>
      <w:r>
        <w:t xml:space="preserve">   tilted    </w:t>
      </w:r>
      <w:r>
        <w:t xml:space="preserve">   axis    </w:t>
      </w:r>
      <w:r>
        <w:t xml:space="preserve">   equator    </w:t>
      </w:r>
      <w:r>
        <w:t xml:space="preserve">   southern    </w:t>
      </w:r>
      <w:r>
        <w:t xml:space="preserve">   northern    </w:t>
      </w:r>
      <w:r>
        <w:t xml:space="preserve">   hemisphere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 and the Moon</dc:title>
  <dcterms:created xsi:type="dcterms:W3CDTF">2021-10-11T05:49:06Z</dcterms:created>
  <dcterms:modified xsi:type="dcterms:W3CDTF">2021-10-11T05:49:06Z</dcterms:modified>
</cp:coreProperties>
</file>