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lives in the cryosphere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oxygen reacts with other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particles are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physical weathering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soil derives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thinnest layer of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breakdown of rock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Fungi and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sulfur and water vapor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Fan shaped deposits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life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all five of the 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Directly above the parent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particles are dropped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greenhouse gasses.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physical weathering that occurs during temperature shifts.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gasses trap heat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physical weathering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weathering that includes processes such as oxidation and acid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the oceans, rivers, and rainfall within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most layer of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Layers of gas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abundant gas in the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 </dc:title>
  <dcterms:created xsi:type="dcterms:W3CDTF">2021-10-11T05:49:28Z</dcterms:created>
  <dcterms:modified xsi:type="dcterms:W3CDTF">2021-10-11T05:49:28Z</dcterms:modified>
</cp:coreProperties>
</file>