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Earth System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geothermal gradient    </w:t>
      </w:r>
      <w:r>
        <w:t xml:space="preserve">   intraplate volcanism    </w:t>
      </w:r>
      <w:r>
        <w:t xml:space="preserve">   convergent volcanism    </w:t>
      </w:r>
      <w:r>
        <w:t xml:space="preserve">   hotspot    </w:t>
      </w:r>
      <w:r>
        <w:t xml:space="preserve">   tephra    </w:t>
      </w:r>
      <w:r>
        <w:t xml:space="preserve">   caluder    </w:t>
      </w:r>
      <w:r>
        <w:t xml:space="preserve">   dike    </w:t>
      </w:r>
      <w:r>
        <w:t xml:space="preserve">   sill    </w:t>
      </w:r>
      <w:r>
        <w:t xml:space="preserve">   laccolith    </w:t>
      </w:r>
      <w:r>
        <w:t xml:space="preserve">   batholith    </w:t>
      </w:r>
      <w:r>
        <w:t xml:space="preserve">   pluton    </w:t>
      </w:r>
      <w:r>
        <w:t xml:space="preserve">   crater    </w:t>
      </w:r>
      <w:r>
        <w:t xml:space="preserve">   pyroclastic magma    </w:t>
      </w:r>
      <w:r>
        <w:t xml:space="preserve">   vent    </w:t>
      </w:r>
      <w:r>
        <w:t xml:space="preserve">   rhyolitic magma    </w:t>
      </w:r>
      <w:r>
        <w:t xml:space="preserve">   andesitic magma    </w:t>
      </w:r>
      <w:r>
        <w:t xml:space="preserve">   basaltic magma    </w:t>
      </w:r>
      <w:r>
        <w:t xml:space="preserve">   visicosity    </w:t>
      </w:r>
      <w:r>
        <w:t xml:space="preserve">   shield volcanoes    </w:t>
      </w:r>
      <w:r>
        <w:t xml:space="preserve">   composite cones    </w:t>
      </w:r>
      <w:r>
        <w:t xml:space="preserve">   cinder cones    </w:t>
      </w:r>
      <w:r>
        <w:t xml:space="preserve">   divergent volcanism    </w:t>
      </w:r>
      <w:r>
        <w:t xml:space="preserve">   volcano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System vocabulary</dc:title>
  <dcterms:created xsi:type="dcterms:W3CDTF">2021-10-11T05:48:44Z</dcterms:created>
  <dcterms:modified xsi:type="dcterms:W3CDTF">2021-10-11T05:48:44Z</dcterms:modified>
</cp:coreProperties>
</file>