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layer of the atmosphere is the farthest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layer of atmosphere  is the closest to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layer of the atmosphere has the ozone layer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sphere has all gases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sphere has all water on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layer of the atmosphere is the warmest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sphere has all rocks on earth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sphere has all ice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layer of the atmosphere is the coldest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layer protects us from the UV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layer of the atmosphere has all the weather?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sphere has all living things on earth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Systems</dc:title>
  <dcterms:created xsi:type="dcterms:W3CDTF">2021-10-11T05:49:46Z</dcterms:created>
  <dcterms:modified xsi:type="dcterms:W3CDTF">2021-10-11T05:49:46Z</dcterms:modified>
</cp:coreProperties>
</file>