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scientists    </w:t>
      </w:r>
      <w:r>
        <w:t xml:space="preserve">   fungi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sun    </w:t>
      </w:r>
      <w:r>
        <w:t xml:space="preserve">   oxygen    </w:t>
      </w:r>
      <w:r>
        <w:t xml:space="preserve">   minerals    </w:t>
      </w:r>
      <w:r>
        <w:t xml:space="preserve">   rocks    </w:t>
      </w:r>
      <w:r>
        <w:t xml:space="preserve">   bacteria    </w:t>
      </w:r>
      <w:r>
        <w:t xml:space="preserve">   protists    </w:t>
      </w:r>
      <w:r>
        <w:t xml:space="preserve">   plants    </w:t>
      </w:r>
      <w:r>
        <w:t xml:space="preserve">   animals    </w:t>
      </w:r>
      <w:r>
        <w:t xml:space="preserve">   ultraviolet    </w:t>
      </w:r>
      <w:r>
        <w:t xml:space="preserve">   ecosystems    </w:t>
      </w:r>
      <w:r>
        <w:t xml:space="preserve">   biologist    </w:t>
      </w:r>
      <w:r>
        <w:t xml:space="preserve">   water    </w:t>
      </w:r>
      <w:r>
        <w:t xml:space="preserve">   interconnected    </w:t>
      </w:r>
      <w:r>
        <w:t xml:space="preserve">   earth    </w:t>
      </w:r>
      <w:r>
        <w:t xml:space="preserve">   system    </w:t>
      </w:r>
      <w:r>
        <w:t xml:space="preserve">   atmosphere    </w:t>
      </w:r>
      <w:r>
        <w:t xml:space="preserve">   geosphere    </w:t>
      </w:r>
      <w:r>
        <w:t xml:space="preserve">   hydrosphere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2021-10-11T05:49:01Z</dcterms:created>
  <dcterms:modified xsi:type="dcterms:W3CDTF">2021-10-11T05:49:01Z</dcterms:modified>
</cp:coreProperties>
</file>