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salinity    </w:t>
      </w:r>
      <w:r>
        <w:t xml:space="preserve">   nutrient    </w:t>
      </w:r>
      <w:r>
        <w:t xml:space="preserve">   carbon    </w:t>
      </w:r>
      <w:r>
        <w:t xml:space="preserve">   aquifer    </w:t>
      </w:r>
      <w:r>
        <w:t xml:space="preserve">   current    </w:t>
      </w:r>
      <w:r>
        <w:t xml:space="preserve">   thermocline    </w:t>
      </w:r>
      <w:r>
        <w:t xml:space="preserve">   storm surge    </w:t>
      </w:r>
      <w:r>
        <w:t xml:space="preserve">   tsunami    </w:t>
      </w:r>
      <w:r>
        <w:t xml:space="preserve">   wetland    </w:t>
      </w:r>
      <w:r>
        <w:t xml:space="preserve">   oxygen    </w:t>
      </w:r>
      <w:r>
        <w:t xml:space="preserve">   biosphere    </w:t>
      </w:r>
      <w:r>
        <w:t xml:space="preserve">   ocean    </w:t>
      </w:r>
      <w:r>
        <w:t xml:space="preserve">   fresh water    </w:t>
      </w:r>
      <w:r>
        <w:t xml:space="preserve">   gulf stream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energy    </w:t>
      </w:r>
      <w:r>
        <w:t xml:space="preserve">   aurora    </w:t>
      </w:r>
      <w:r>
        <w:t xml:space="preserve">   thermosphere    </w:t>
      </w:r>
      <w:r>
        <w:t xml:space="preserve">   mesosphere    </w:t>
      </w:r>
      <w:r>
        <w:t xml:space="preserve">   debris    </w:t>
      </w:r>
      <w:r>
        <w:t xml:space="preserve">   greenhouse    </w:t>
      </w:r>
      <w:r>
        <w:t xml:space="preserve">   convection    </w:t>
      </w:r>
      <w:r>
        <w:t xml:space="preserve">   conduction    </w:t>
      </w:r>
      <w:r>
        <w:t xml:space="preserve">   ozone    </w:t>
      </w:r>
      <w:r>
        <w:t xml:space="preserve">   stratosphere    </w:t>
      </w:r>
      <w:r>
        <w:t xml:space="preserve">   radiation    </w:t>
      </w:r>
      <w:r>
        <w:t xml:space="preserve">   troposphere    </w:t>
      </w:r>
      <w:r>
        <w:t xml:space="preserve">   atmosphere    </w:t>
      </w:r>
      <w:r>
        <w:t xml:space="preserve">   erosion    </w:t>
      </w:r>
      <w:r>
        <w:t xml:space="preserve">   chemical weathering    </w:t>
      </w:r>
      <w:r>
        <w:t xml:space="preserve">   seismic wave    </w:t>
      </w:r>
      <w:r>
        <w:t xml:space="preserve">   volcano    </w:t>
      </w:r>
      <w:r>
        <w:t xml:space="preserve">   tectonic plate    </w:t>
      </w:r>
      <w:r>
        <w:t xml:space="preserve">   asthenosphere    </w:t>
      </w:r>
      <w:r>
        <w:t xml:space="preserve">   lithosphere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hydro­sphere    </w:t>
      </w:r>
      <w:r>
        <w:t xml:space="preserve">   geosphere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2021-10-11T05:49:06Z</dcterms:created>
  <dcterms:modified xsi:type="dcterms:W3CDTF">2021-10-11T05:49:06Z</dcterms:modified>
</cp:coreProperties>
</file>