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Systems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Molten rock that reaches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pieces of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Molten rock found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layer of the earth that includes the crust and the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can be categorized into 3 groups based on how they were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plates move towards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breaking down rock by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care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Earth's physical structure and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Igneous rocks that were formed from magma cooling and hardening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Systems Crossword Puzzle</dc:title>
  <dcterms:created xsi:type="dcterms:W3CDTF">2021-10-11T05:49:39Z</dcterms:created>
  <dcterms:modified xsi:type="dcterms:W3CDTF">2021-10-11T05:49:39Z</dcterms:modified>
</cp:coreProperties>
</file>