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Systems Midterm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Magnitude-    </w:t>
      </w:r>
      <w:r>
        <w:t xml:space="preserve">   Magnitude    </w:t>
      </w:r>
      <w:r>
        <w:t xml:space="preserve">   Continental Drift    </w:t>
      </w:r>
      <w:r>
        <w:t xml:space="preserve">   Pangea    </w:t>
      </w:r>
      <w:r>
        <w:t xml:space="preserve">   Paleomagnetism    </w:t>
      </w:r>
      <w:r>
        <w:t xml:space="preserve">   Slab Pull    </w:t>
      </w:r>
      <w:r>
        <w:t xml:space="preserve">   Ridge Push    </w:t>
      </w:r>
      <w:r>
        <w:t xml:space="preserve">   Convection current    </w:t>
      </w:r>
      <w:r>
        <w:t xml:space="preserve">   Fault    </w:t>
      </w:r>
      <w:r>
        <w:t xml:space="preserve">   Volcanic Islands    </w:t>
      </w:r>
      <w:r>
        <w:t xml:space="preserve">   Subduction    </w:t>
      </w:r>
      <w:r>
        <w:t xml:space="preserve">   Ocean Basin    </w:t>
      </w:r>
      <w:r>
        <w:t xml:space="preserve">   Seafloor Spreading    </w:t>
      </w:r>
      <w:r>
        <w:t xml:space="preserve">   Ocean Trench    </w:t>
      </w:r>
      <w:r>
        <w:t xml:space="preserve">   Ocean Ridge    </w:t>
      </w:r>
      <w:r>
        <w:t xml:space="preserve">   Rift Valley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Tectonic Plates    </w:t>
      </w:r>
      <w:r>
        <w:t xml:space="preserve">   Plate tectonic Theory    </w:t>
      </w:r>
      <w:r>
        <w:t xml:space="preserve">   P waves    </w:t>
      </w:r>
      <w:r>
        <w:t xml:space="preserve">   S waves    </w:t>
      </w:r>
      <w:r>
        <w:t xml:space="preserve">   Seismic waves    </w:t>
      </w:r>
      <w:r>
        <w:t xml:space="preserve">   Galaxies    </w:t>
      </w:r>
      <w:r>
        <w:t xml:space="preserve">   Density    </w:t>
      </w:r>
      <w:r>
        <w:t xml:space="preserve">   Precambrian    </w:t>
      </w:r>
      <w:r>
        <w:t xml:space="preserve">   Giant impact    </w:t>
      </w:r>
      <w:r>
        <w:t xml:space="preserve">   Comet    </w:t>
      </w:r>
      <w:r>
        <w:t xml:space="preserve">   Meteorite    </w:t>
      </w:r>
      <w:r>
        <w:t xml:space="preserve">   Asteroid    </w:t>
      </w:r>
      <w:r>
        <w:t xml:space="preserve">   Big Bang    </w:t>
      </w:r>
      <w:r>
        <w:t xml:space="preserve">   Nebular hypothesis    </w:t>
      </w:r>
      <w:r>
        <w:t xml:space="preserve">   Outgassing    </w:t>
      </w:r>
      <w:r>
        <w:t xml:space="preserve">   Asthenosphere    </w:t>
      </w:r>
      <w:r>
        <w:t xml:space="preserve">   Lithosphere    </w:t>
      </w:r>
      <w:r>
        <w:t xml:space="preserve">   Biosphere    </w:t>
      </w:r>
      <w:r>
        <w:t xml:space="preserve">   Hydrosphere    </w:t>
      </w:r>
      <w:r>
        <w:t xml:space="preserve">   Geosphere    </w:t>
      </w:r>
      <w:r>
        <w:t xml:space="preserve">   Cratons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 Midterm Vocabulary</dc:title>
  <dcterms:created xsi:type="dcterms:W3CDTF">2021-10-11T05:49:26Z</dcterms:created>
  <dcterms:modified xsi:type="dcterms:W3CDTF">2021-10-11T05:49:26Z</dcterms:modified>
</cp:coreProperties>
</file>