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Systems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from a gas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boundary between 2 air masses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body of air with the same moisture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from clouds that falls to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 term weather of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weight of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that has similar average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height above sea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water vapor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humidity in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 that measures wind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that 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gasses surrounding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from a liquid 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the the ground cant soak up that flows across Earths surface </w:t>
            </w:r>
          </w:p>
        </w:tc>
      </w:tr>
    </w:tbl>
    <w:p>
      <w:pPr>
        <w:pStyle w:val="WordBankMedium"/>
      </w:pPr>
      <w:r>
        <w:t xml:space="preserve">   evaporation    </w:t>
      </w:r>
      <w:r>
        <w:t xml:space="preserve">   condensation    </w:t>
      </w:r>
      <w:r>
        <w:t xml:space="preserve">   humidity    </w:t>
      </w:r>
      <w:r>
        <w:t xml:space="preserve">   climate     </w:t>
      </w:r>
      <w:r>
        <w:t xml:space="preserve">   climate zone     </w:t>
      </w:r>
      <w:r>
        <w:t xml:space="preserve">   elevation    </w:t>
      </w:r>
      <w:r>
        <w:t xml:space="preserve">   air mass    </w:t>
      </w:r>
      <w:r>
        <w:t xml:space="preserve">   front     </w:t>
      </w:r>
      <w:r>
        <w:t xml:space="preserve">   barometer    </w:t>
      </w:r>
      <w:r>
        <w:t xml:space="preserve">   anemometer     </w:t>
      </w:r>
      <w:r>
        <w:t xml:space="preserve">   hygrometer     </w:t>
      </w:r>
      <w:r>
        <w:t xml:space="preserve">   air pressure     </w:t>
      </w:r>
      <w:r>
        <w:t xml:space="preserve">   atmosphere     </w:t>
      </w:r>
      <w:r>
        <w:t xml:space="preserve">   runoff     </w:t>
      </w:r>
      <w:r>
        <w:t xml:space="preserve">   precipitation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Systems Vocabulary</dc:title>
  <dcterms:created xsi:type="dcterms:W3CDTF">2021-10-11T05:50:01Z</dcterms:created>
  <dcterms:modified xsi:type="dcterms:W3CDTF">2021-10-11T05:50:01Z</dcterms:modified>
</cp:coreProperties>
</file>