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System's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 32 degrees Fahrenheit.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fluid or semifluid material below or within the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frozen substance becoming soft or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or a hill with which lava, hot vapor, or rock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be different or developing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need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hard solid nonmetallic minerals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something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and violent shaking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convergence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sideways and downward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layer of earth in which plants grow.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thawing    </w:t>
      </w:r>
      <w:r>
        <w:t xml:space="preserve">   volcano     </w:t>
      </w:r>
      <w:r>
        <w:t xml:space="preserve">   oxygen    </w:t>
      </w:r>
      <w:r>
        <w:t xml:space="preserve">   magma    </w:t>
      </w:r>
      <w:r>
        <w:t xml:space="preserve">   water    </w:t>
      </w:r>
      <w:r>
        <w:t xml:space="preserve">   freezing    </w:t>
      </w:r>
      <w:r>
        <w:t xml:space="preserve">   divergent     </w:t>
      </w:r>
      <w:r>
        <w:t xml:space="preserve">   convergent    </w:t>
      </w:r>
      <w:r>
        <w:t xml:space="preserve">   stone    </w:t>
      </w:r>
      <w:r>
        <w:t xml:space="preserve">   weathering    </w:t>
      </w:r>
      <w:r>
        <w:t xml:space="preserve">   earthquake    </w:t>
      </w:r>
      <w:r>
        <w:t xml:space="preserve">   food    </w:t>
      </w:r>
      <w:r>
        <w:t xml:space="preserve">   mineral     </w:t>
      </w:r>
      <w:r>
        <w:t xml:space="preserve">   subduction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System's and Resources</dc:title>
  <dcterms:created xsi:type="dcterms:W3CDTF">2021-10-11T05:49:55Z</dcterms:created>
  <dcterms:modified xsi:type="dcterms:W3CDTF">2021-10-11T05:49:55Z</dcterms:modified>
</cp:coreProperties>
</file>