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soft layer of the mantle on which the lithosphere floats.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mixture of gases that surrounds Earth the outermost of the four spheres into which scientists divide Earth.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Lithosphere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living things; one of the four spheres into which scientists divide Earth.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Convection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transfer of heat by movements of a fluid.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Reservoir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Earth's dense center' made up of the solid inner core and the molten outer core; also the central.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Biosphere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layer of the rock that forms Earth's outer surface.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rigid layer made up of the uppermost part of the mantle and crust; one of the four spheres into which scientists divide Earth.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Resources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Earth's water and ice; one of the four spheres into which scientists divide Earth.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rigid layer made up of the uppermost part of the mantle and crust; one of the four spheres in which scientists divide Earth.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Geosphere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layer of hot, solid material between Earth's crust and core.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Crust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substance or substances of which any physical object consists or is composed.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natural resource that is not replaced as it is used. Non-Renewable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Mantle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by which plants use water plus carbon dioxide and energy from the sun to make food.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Resources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resource that is naturally replaced in a relatively short time. Renewable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Photosynthesis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natural or artificial lake that stores water for human use.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Atmosphere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combined processes, including photosynthesis, decomposition, and respiration by which carbon as a component of various compounds cycles between its major reservoirs the atmosphere, oceans, and living organisms. Carbon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Hydrosphere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method of research in which a problem is identified, relevant data are gathered, a hypothesis is formulated from these data, and the hypothesis is empirically tested. Scientific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Method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region that is isolated from its surroundings by a boundary that admits no transfer of matter or energy across it. Closed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Open system a material system in which mass or energy can be lost or gained from the environment. Open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Asthenosphere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Systems</dc:title>
  <dcterms:created xsi:type="dcterms:W3CDTF">2021-10-11T05:49:28Z</dcterms:created>
  <dcterms:modified xsi:type="dcterms:W3CDTF">2021-10-11T05:49:28Z</dcterms:modified>
</cp:coreProperties>
</file>