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 3 dimensional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of Earths orbit around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equator divides the Earth into two parts, the Northern and Southern Hemispheres. We live in the Northern Hemisphere.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vertical line that Earth spins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of the Earth facing the sun is experiencing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is tilted at a 23.5 degree angle.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revolves around the sun.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has Seasons because it revolves around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of the Earth facing the sun is experiencing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spin. The Earth rotates on its axis causing day and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Vocabulary</dc:title>
  <dcterms:created xsi:type="dcterms:W3CDTF">2021-10-11T05:49:41Z</dcterms:created>
  <dcterms:modified xsi:type="dcterms:W3CDTF">2021-10-11T05:49:41Z</dcterms:modified>
</cp:coreProperties>
</file>