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separate parts that interact and work together as a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all the gases that surrounds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above, below, and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salt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rocks, even magma-melted rock, and soil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with salt in it: ocean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groundwater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not salty; river, stream, or lake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field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fresh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 collections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aquifer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that are porous and can hold water underground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Water</dc:title>
  <dcterms:created xsi:type="dcterms:W3CDTF">2021-10-11T05:49:50Z</dcterms:created>
  <dcterms:modified xsi:type="dcterms:W3CDTF">2021-10-11T05:49:50Z</dcterms:modified>
</cp:coreProperties>
</file>