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Week 2018</w:t>
      </w:r>
    </w:p>
    <w:p>
      <w:pPr>
        <w:pStyle w:val="Questions"/>
      </w:pPr>
      <w:r>
        <w:t xml:space="preserve">1. BNYAULTIAIITSS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PMOSOTC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INRA TERAW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LTNSAP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ULLPOINTO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CLEEYCR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RHATE EWKE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NICETNAVSROO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BWALEENER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MTESYOECS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RNGIACO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LGEBAEARDIOBD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OARSL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LOBGLA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OONEZ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OGENXY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MIALCTE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Week 2018</dc:title>
  <dcterms:created xsi:type="dcterms:W3CDTF">2021-10-11T05:49:17Z</dcterms:created>
  <dcterms:modified xsi:type="dcterms:W3CDTF">2021-10-11T05:49:17Z</dcterms:modified>
</cp:coreProperties>
</file>