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breathe    </w:t>
      </w:r>
      <w:r>
        <w:t xml:space="preserve">   compost    </w:t>
      </w:r>
      <w:r>
        <w:t xml:space="preserve">   abundance    </w:t>
      </w:r>
      <w:r>
        <w:t xml:space="preserve">   nature    </w:t>
      </w:r>
      <w:r>
        <w:t xml:space="preserve">   beauty    </w:t>
      </w:r>
      <w:r>
        <w:t xml:space="preserve">   EPA    </w:t>
      </w:r>
      <w:r>
        <w:t xml:space="preserve">   silentspring    </w:t>
      </w:r>
      <w:r>
        <w:t xml:space="preserve">   consumerism    </w:t>
      </w:r>
      <w:r>
        <w:t xml:space="preserve">   insulation    </w:t>
      </w:r>
      <w:r>
        <w:t xml:space="preserve">   climatechange    </w:t>
      </w:r>
      <w:r>
        <w:t xml:space="preserve">   elelctriccar    </w:t>
      </w:r>
      <w:r>
        <w:t xml:space="preserve">   solarpower    </w:t>
      </w:r>
      <w:r>
        <w:t xml:space="preserve">   health    </w:t>
      </w:r>
      <w:r>
        <w:t xml:space="preserve">   reslience    </w:t>
      </w:r>
      <w:r>
        <w:t xml:space="preserve">   eatlessmeat    </w:t>
      </w:r>
      <w:r>
        <w:t xml:space="preserve">   walkmore    </w:t>
      </w:r>
      <w:r>
        <w:t xml:space="preserve">   driveless    </w:t>
      </w:r>
      <w:r>
        <w:t xml:space="preserve">   biodiversity    </w:t>
      </w:r>
      <w:r>
        <w:t xml:space="preserve">   habitatloss    </w:t>
      </w:r>
      <w:r>
        <w:t xml:space="preserve">   saveenergy    </w:t>
      </w:r>
      <w:r>
        <w:t xml:space="preserve">   soil    </w:t>
      </w:r>
      <w:r>
        <w:t xml:space="preserve">   carbon    </w:t>
      </w:r>
      <w:r>
        <w:t xml:space="preserve">   foodwaste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earthday    </w:t>
      </w:r>
      <w:r>
        <w:t xml:space="preserve">   trees    </w:t>
      </w:r>
      <w:r>
        <w:t xml:space="preserve">   cleanair    </w:t>
      </w:r>
      <w:r>
        <w:t xml:space="preserve">   cleanwater    </w:t>
      </w:r>
      <w:r>
        <w:t xml:space="preserve">   endangered species    </w:t>
      </w:r>
      <w:r>
        <w:t xml:space="preserve">   rachelcarson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Week 2020</dc:title>
  <dcterms:created xsi:type="dcterms:W3CDTF">2021-10-11T05:49:51Z</dcterms:created>
  <dcterms:modified xsi:type="dcterms:W3CDTF">2021-10-11T05:49:51Z</dcterms:modified>
</cp:coreProperties>
</file>