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tilt    </w:t>
      </w:r>
      <w:r>
        <w:t xml:space="preserve">   axis    </w:t>
      </w:r>
      <w:r>
        <w:t xml:space="preserve">   meridian    </w:t>
      </w:r>
      <w:r>
        <w:t xml:space="preserve">   capricorn    </w:t>
      </w:r>
      <w:r>
        <w:t xml:space="preserve">   cancer    </w:t>
      </w:r>
      <w:r>
        <w:t xml:space="preserve">   Orbit    </w:t>
      </w:r>
      <w:r>
        <w:t xml:space="preserve">   atmosphere    </w:t>
      </w:r>
      <w:r>
        <w:t xml:space="preserve">   Tropic    </w:t>
      </w:r>
      <w:r>
        <w:t xml:space="preserve">   Longitude    </w:t>
      </w:r>
      <w:r>
        <w:t xml:space="preserve">   Latitude    </w:t>
      </w:r>
      <w:r>
        <w:t xml:space="preserve">   Equator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Word Search</dc:title>
  <dcterms:created xsi:type="dcterms:W3CDTF">2021-10-11T05:49:56Z</dcterms:created>
  <dcterms:modified xsi:type="dcterms:W3CDTF">2021-10-11T05:49:56Z</dcterms:modified>
</cp:coreProperties>
</file>