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mountain    </w:t>
      </w:r>
      <w:r>
        <w:t xml:space="preserve">   plateau    </w:t>
      </w:r>
      <w:r>
        <w:t xml:space="preserve">   plain    </w:t>
      </w:r>
      <w:r>
        <w:t xml:space="preserve">   landform    </w:t>
      </w:r>
      <w:r>
        <w:t xml:space="preserve">   magnetosphere    </w:t>
      </w:r>
      <w:r>
        <w:t xml:space="preserve">   core    </w:t>
      </w:r>
      <w:r>
        <w:t xml:space="preserve">   asthenosphere    </w:t>
      </w:r>
      <w:r>
        <w:t xml:space="preserve">   lithosphere    </w:t>
      </w:r>
      <w:r>
        <w:t xml:space="preserve">   mantle    </w:t>
      </w:r>
      <w:r>
        <w:t xml:space="preserve">   crust    </w:t>
      </w:r>
      <w:r>
        <w:t xml:space="preserve">   density    </w:t>
      </w:r>
      <w:r>
        <w:t xml:space="preserve">   gravity    </w:t>
      </w:r>
      <w:r>
        <w:t xml:space="preserve">   geosphere    </w:t>
      </w:r>
      <w:r>
        <w:t xml:space="preserve">   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2021-10-11T05:46:53Z</dcterms:created>
  <dcterms:modified xsi:type="dcterms:W3CDTF">2021-10-11T05:46:53Z</dcterms:modified>
</cp:coreProperties>
</file>