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southpole    </w:t>
      </w:r>
      <w:r>
        <w:t xml:space="preserve">   northpole    </w:t>
      </w:r>
      <w:r>
        <w:t xml:space="preserve">   space    </w:t>
      </w:r>
      <w:r>
        <w:t xml:space="preserve">   tilt    </w:t>
      </w:r>
      <w:r>
        <w:t xml:space="preserve">   gravity    </w:t>
      </w:r>
      <w:r>
        <w:t xml:space="preserve">   orit    </w:t>
      </w:r>
      <w:r>
        <w:t xml:space="preserve">   year    </w:t>
      </w:r>
      <w:r>
        <w:t xml:space="preserve">   night    </w:t>
      </w:r>
      <w:r>
        <w:t xml:space="preserve">   day    </w:t>
      </w:r>
      <w:r>
        <w:t xml:space="preserve">   rotation    </w:t>
      </w:r>
      <w:r>
        <w:t xml:space="preserve">   revolution    </w:t>
      </w:r>
      <w:r>
        <w:t xml:space="preserve">   summer    </w:t>
      </w:r>
      <w:r>
        <w:t xml:space="preserve">   fall     </w:t>
      </w:r>
      <w:r>
        <w:t xml:space="preserve">   spring    </w:t>
      </w:r>
      <w:r>
        <w:t xml:space="preserve">   winter    </w:t>
      </w:r>
      <w:r>
        <w:t xml:space="preserve">   equator    </w:t>
      </w:r>
      <w:r>
        <w:t xml:space="preserve">   Axis    </w:t>
      </w:r>
      <w:r>
        <w:t xml:space="preserve">   Sun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2021-10-11T05:46:55Z</dcterms:created>
  <dcterms:modified xsi:type="dcterms:W3CDTF">2021-10-11T05:46:55Z</dcterms:modified>
</cp:coreProperties>
</file>