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percentage of the atmosphere is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of the earth with thick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plants remove CO2 from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 causing acid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in the mantle allowing plates to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Layer of the earth made from liquid nickel and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allowing whole continents to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% of gas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pieces of the crust and parts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 allowing animals and plants to respire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Atmosphere</dc:title>
  <dcterms:created xsi:type="dcterms:W3CDTF">2021-10-11T05:47:20Z</dcterms:created>
  <dcterms:modified xsi:type="dcterms:W3CDTF">2021-10-11T05:47:20Z</dcterms:modified>
</cp:coreProperties>
</file>