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Beyond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giant with no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with the most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Jupiters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Hydrogen atoms in the sun combine to form...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300 year old storm on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Uranus'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 giant rotating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Terrestrial planet with no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gas makes up 96.5% of Venus's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windiest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substance that gives Mars its red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planet with life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deepest natural hole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classification of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Galaxy our solar system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galaxy our solar system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Neptunes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saturns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hottest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Beyond #1</dc:title>
  <dcterms:created xsi:type="dcterms:W3CDTF">2021-10-11T05:48:55Z</dcterms:created>
  <dcterms:modified xsi:type="dcterms:W3CDTF">2021-10-11T05:48:55Z</dcterms:modified>
</cp:coreProperties>
</file>